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诗歌的先锋派  博尔赫斯奥登和布列东团体</w:t>
      </w:r>
    </w:p>
    <w:p>
      <w:r>
        <w:rPr>
          <w:rFonts w:ascii="宋体" w:hAnsi="宋体" w:eastAsia="宋体"/>
          <w:sz w:val="24"/>
        </w:rPr>
        <w:t>（美）贝雷泰·E.斯特朗著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诗歌的先锋派  博尔赫斯奥登和布列东团体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（美）贝雷泰·E.斯特朗著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本书出售、求购地址：https://www.jiaokey.com/book/detail/12858220.html</w:t>
      </w:r>
    </w:p>
    <w:p>
      <w:r>
        <w:t>更多相关图书推荐：https://www.jiaokey.com</w:t>
      </w:r>
    </w:p>
    <w:p>
      <w:r>
        <w:t>（美）贝雷泰·E.斯特朗著 其他作品：https://www.jiaokey.com/tag/（美）贝雷泰·E.斯特朗著.html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关键词搜索：https://www.jiaokey.com/tag/诗歌的先锋派  博尔赫斯奥登和布列东团体.html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