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离上帝最近的人  中外著名音乐名家访谈录</w:t>
      </w:r>
    </w:p>
    <w:p>
      <w:r>
        <w:rPr>
          <w:rFonts w:ascii="宋体" w:hAnsi="宋体" w:eastAsia="宋体"/>
          <w:sz w:val="24"/>
        </w:rPr>
        <w:t>施雪钧著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离上帝最近的人  中外著名音乐名家访谈录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施雪钧著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本书出售、求购地址：https://www.jiaokey.com/book/detail/12858198.html</w:t>
      </w:r>
    </w:p>
    <w:p>
      <w:r>
        <w:t>更多相关图书推荐：https://www.jiaokey.com</w:t>
      </w:r>
    </w:p>
    <w:p>
      <w:r>
        <w:t>施雪钧著 其他作品：https://www.jiaokey.com/tag/施雪钧著.html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关键词搜索：https://www.jiaokey.com/tag/离上帝最近的人  中外著名音乐名家访谈录.html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