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全能制片家  摄像、灯光、编导、剪辑、导播一手搞定</w:t>
      </w:r>
    </w:p>
    <w:p>
      <w:r>
        <w:rPr>
          <w:rFonts w:ascii="宋体" w:hAnsi="宋体" w:eastAsia="宋体"/>
          <w:sz w:val="24"/>
        </w:rPr>
        <w:t>丘锦荣等著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全能制片家  摄像、灯光、编导、剪辑、导播一手搞定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丘锦荣等著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本书出售、求购地址：https://www.jiaokey.com/book/detail/12858172.html</w:t>
      </w:r>
    </w:p>
    <w:p>
      <w:r>
        <w:t>更多相关图书推荐：https://www.jiaokey.com</w:t>
      </w:r>
    </w:p>
    <w:p>
      <w:r>
        <w:t>丘锦荣等著 其他作品：https://www.jiaokey.com/tag/丘锦荣等著.html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关键词搜索：https://www.jiaokey.com/tag/全能制片家  摄像、灯光、编导、剪辑、导播一手搞定.html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