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媒介公司管理  赢取创造性利润  第2版</w:t>
      </w:r>
    </w:p>
    <w:p>
      <w:r>
        <w:rPr>
          <w:rFonts w:ascii="宋体" w:hAnsi="宋体" w:eastAsia="宋体"/>
          <w:sz w:val="24"/>
        </w:rPr>
        <w:t>（荷兰）爱丽丝，（比）卜黑著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媒介公司管理  赢取创造性利润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（荷兰）爱丽丝，（比）卜黑著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本书出售、求购地址：https://www.jiaokey.com/book/detail/12858155.html</w:t>
      </w:r>
    </w:p>
    <w:p>
      <w:r>
        <w:t>更多相关图书推荐：https://www.jiaokey.com</w:t>
      </w:r>
    </w:p>
    <w:p>
      <w:r>
        <w:t>（荷兰）爱丽丝，（比）卜黑著 其他作品：https://www.jiaokey.com/tag/（荷兰）爱丽丝，（比）卜黑著.html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关键词搜索：https://www.jiaokey.com/tag/媒介公司管理  赢取创造性利润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