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新闻传播学导论</w:t>
      </w:r>
    </w:p>
    <w:p>
      <w:r>
        <w:rPr>
          <w:rFonts w:ascii="宋体" w:hAnsi="宋体" w:eastAsia="宋体"/>
          <w:sz w:val="24"/>
        </w:rPr>
        <w:t>高卫华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9787307084032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特点之一，是遵循学生对课程基本问题的思维轨迹构架章节体系。每一章都将预设的学生思维线路图排在首位，方便学生确定某一具体章节在整体中的定位，从而对教学内容进行系统把握。本教材特点之二，是根据每一章的教学内容，选择中国当代重要学者及其主要观点进行介绍，让学生通过拓展性内容，充分了解由众多学者观点形成的目前国内的新闻传播学理论体系。本教材特点之三，是从本科生专业学习的角度，呈现科学的专业知识结构。即以章节内容为主，以专家学者为要，以拓展阅读及案例分析等形式为辅，对基础理论问题进行横向与纵深相结合的多重延伸，改变学生以往被动的学习状态，训练学生的独立思考能力，培养学生的自主学习能力。</w:t>
      </w:r>
    </w:p>
    <w:p/>
    <w:p>
      <w:r>
        <w:t>本书出售、求购地址：https://www.jiaokey.com/book/detail/12858153.html</w:t>
      </w:r>
    </w:p>
    <w:p>
      <w:r>
        <w:t>更多新闻学图书推荐：https://www.jiaokey.com</w:t>
      </w:r>
    </w:p>
    <w:p>
      <w:r>
        <w:t>高卫华 其他作品：https://www.jiaokey.com/tag/高卫华.html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关键词搜索：https://www.jiaokey.com/tag/新闻学-传播学-高等学校-教材.html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