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书名：革命与生意  辛亥革命中的商业与商人命运</w:t>
      </w:r>
    </w:p>
    <w:p>
      <w:r>
        <w:t>作者：刘星著</w:t>
      </w:r>
    </w:p>
    <w:p>
      <w:r>
        <w:t>出版社：杭州:浙江大学出版社,2011.06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革命与生意  辛亥革命中的商业与商人命运 评论地址：https://www.jiaokey.com/book/detail/12858131.html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