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作者：陈伯礼，潘丽霞，徐信贵著</w:t>
      </w:r>
    </w:p>
    <w:p>
      <w:r>
        <w:t>出版社：武汉：武汉大学出版社</w:t>
      </w:r>
    </w:p>
    <w:p>
      <w:r>
        <w:t>出版日期：2011.06</w:t>
      </w:r>
    </w:p>
    <w:p>
      <w:r>
        <w:t>总页数：455</w:t>
      </w:r>
    </w:p>
    <w:p>
      <w:r>
        <w:t>更多请访问教客网: www.jiaokey.com</w:t>
      </w:r>
    </w:p>
    <w:p>
      <w:r>
        <w:t>行政法与行政诉讼法 评论地址：https://www.jiaokey.com/book/detail/12858130.html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