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生态批评与文化重建  加里·斯奈德的“地方”思想研究</w:t>
      </w:r>
    </w:p>
    <w:p>
      <w:r>
        <w:rPr>
          <w:rFonts w:ascii="宋体" w:hAnsi="宋体" w:eastAsia="宋体"/>
          <w:sz w:val="24"/>
        </w:rPr>
        <w:t>宁梅著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生态批评与文化重建  加里·斯奈德的“地方”思想研究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本书出售、求购地址：https://www.jiaokey.com/book/detail/12858115.html</w:t>
      </w:r>
    </w:p>
    <w:p>
      <w:r>
        <w:t>更多相关图书推荐：https://www.jiaokey.com</w:t>
      </w:r>
    </w:p>
    <w:p>
      <w:r>
        <w:t>宁梅著 其他作品：https://www.jiaokey.com/tag/宁梅著.html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关键词搜索：https://www.jiaokey.com/tag/生态批评与文化重建  加里·斯奈德的“地方”思想研究.html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