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虎步与狐步  郭台铭的经营故事</w:t>
      </w:r>
    </w:p>
    <w:p>
      <w:r>
        <w:rPr>
          <w:rFonts w:ascii="宋体" w:hAnsi="宋体" w:eastAsia="宋体"/>
          <w:sz w:val="24"/>
        </w:rPr>
        <w:t>费陆文，聂振亚著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虎步与狐步  郭台铭的经营故事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费陆文，聂振亚著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本书出售、求购地址：https://www.jiaokey.com/book/detail/12858114.html</w:t>
      </w:r>
    </w:p>
    <w:p>
      <w:r>
        <w:t>更多相关图书推荐：https://www.jiaokey.com</w:t>
      </w:r>
    </w:p>
    <w:p>
      <w:r>
        <w:t>费陆文，聂振亚著 其他作品：https://www.jiaokey.com/tag/费陆文，聂振亚著.html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关键词搜索：https://www.jiaokey.com/tag/虎步与狐步  郭台铭的经营故事.html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