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全面推进高等教育改革  着力提高高等教育质量  2009年全国高教处长联席会议材料汇编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全面推进高等教育改革  着力提高高等教育质量  2009年全国高教处长联席会议材料汇编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本书出售、求购地址：https://www.jiaokey.com/book/detail/12858081.html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关键词搜索：https://www.jiaokey.com/tag/全面推进高等教育改革  着力提高高等教育质量  2009年全国高教处长联席会议材料汇编.html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