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书名：论机构的自由度</w:t>
      </w:r>
    </w:p>
    <w:p>
      <w:r>
        <w:t>作者：黄真，刘婧芳，李艳文著</w:t>
      </w:r>
    </w:p>
    <w:p>
      <w:r>
        <w:t>出版社：北京：科学出版社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论机构的自由度 评论地址：https://www.jiaokey.com/book/detail/12858030.html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