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飞机复合材料结构分析与优化设计</w:t>
      </w:r>
    </w:p>
    <w:p>
      <w:r>
        <w:rPr>
          <w:rFonts w:ascii="宋体" w:hAnsi="宋体" w:eastAsia="宋体"/>
          <w:sz w:val="24"/>
        </w:rPr>
        <w:t>岳珠峰等著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飞机复合材料结构分析与优化设计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岳珠峰等著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本书出售、求购地址：https://www.jiaokey.com/book/detail/12858027.html</w:t>
      </w:r>
    </w:p>
    <w:p>
      <w:r>
        <w:t>更多相关图书推荐：https://www.jiaokey.com</w:t>
      </w:r>
    </w:p>
    <w:p>
      <w:r>
        <w:t>岳珠峰等著 其他作品：https://www.jiaokey.com/tag/岳珠峰等著.html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关键词搜索：https://www.jiaokey.com/tag/飞机复合材料结构分析与优化设计.html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