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内蒙古循环经济发展模式研究</w:t>
      </w:r>
    </w:p>
    <w:p>
      <w:r>
        <w:rPr>
          <w:rFonts w:ascii="宋体" w:hAnsi="宋体" w:eastAsia="宋体"/>
          <w:sz w:val="24"/>
        </w:rPr>
        <w:t>长青，郝晓燕，巩芳著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内蒙古循环经济发展模式研究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长青，郝晓燕，巩芳著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本书出售、求购地址：https://www.jiaokey.com/book/detail/12858009.html</w:t>
      </w:r>
    </w:p>
    <w:p>
      <w:r>
        <w:t>更多相关图书推荐：https://www.jiaokey.com</w:t>
      </w:r>
    </w:p>
    <w:p>
      <w:r>
        <w:t>长青，郝晓燕，巩芳著 其他作品：https://www.jiaokey.com/tag/长青，郝晓燕，巩芳著.html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关键词搜索：https://www.jiaokey.com/tag/内蒙古循环经济发展模式研究.html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