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1979年  第1辑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1979年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本书出售、求购地址：https://www.jiaokey.com/book/detail/12857758.html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关键词搜索：https://www.jiaokey.com/tag/电影歌曲选  1979年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