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台湾同胞我的骨肉兄弟  革命歌曲</w:t>
      </w:r>
    </w:p>
    <w:p>
      <w:r>
        <w:rPr>
          <w:rFonts w:ascii="宋体" w:hAnsi="宋体" w:eastAsia="宋体"/>
          <w:sz w:val="24"/>
        </w:rPr>
        <w:t>于宗信词，钊邦曲；周勤龄配伴奏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台湾同胞我的骨肉兄弟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于宗信词，钊邦曲；周勤龄配伴奏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本书出售、求购地址：https://www.jiaokey.com/book/detail/12857750.html</w:t>
      </w:r>
    </w:p>
    <w:p>
      <w:r>
        <w:t>更多相关图书推荐：https://www.jiaokey.com</w:t>
      </w:r>
    </w:p>
    <w:p>
      <w:r>
        <w:t>于宗信词，钊邦曲；周勤龄配伴奏 其他作品：https://www.jiaokey.com/tag/于宗信词，钊邦曲；周勤龄配伴奏.html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关键词搜索：https://www.jiaokey.com/tag/台湾同胞我的骨肉兄弟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