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向山垅田进军</w:t>
      </w:r>
    </w:p>
    <w:p>
      <w:r>
        <w:rPr>
          <w:rFonts w:ascii="宋体" w:hAnsi="宋体" w:eastAsia="宋体"/>
          <w:sz w:val="24"/>
        </w:rPr>
        <w:t>福建人民出版社编辑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向山垅田进军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本书出售、求购地址：https://www.jiaokey.com/book/detail/12857694.html</w:t>
      </w:r>
    </w:p>
    <w:p>
      <w:r>
        <w:t>更多相关图书推荐：https://www.jiaokey.com</w:t>
      </w:r>
    </w:p>
    <w:p>
      <w:r>
        <w:t>福建人民出版社编辑 其他作品：https://www.jiaokey.com/tag/福建人民出版社编辑.html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关键词搜索：https://www.jiaokey.com/tag/向山垅田进军.html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