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敬祝毛主席万寿无疆  歌颂伟大领袖歌曲专辑</w:t>
      </w:r>
    </w:p>
    <w:p>
      <w:r>
        <w:rPr>
          <w:rFonts w:ascii="宋体" w:hAnsi="宋体" w:eastAsia="宋体"/>
          <w:sz w:val="24"/>
        </w:rPr>
        <w:t>中国音乐研究所无产阶级革命派编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敬祝毛主席万寿无疆  歌颂伟大领袖歌曲专辑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中国音乐研究所无产阶级革命派编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本书出售、求购地址：https://www.jiaokey.com/book/detail/12857688.html</w:t>
      </w:r>
    </w:p>
    <w:p>
      <w:r>
        <w:t>更多相关图书推荐：https://www.jiaokey.com</w:t>
      </w:r>
    </w:p>
    <w:p>
      <w:r>
        <w:t>中国音乐研究所无产阶级革命派编 其他作品：https://www.jiaokey.com/tag/中国音乐研究所无产阶级革命派编.html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关键词搜索：https://www.jiaokey.com/tag/敬祝毛主席万寿无疆  歌颂伟大领袖歌曲专辑.html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