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越剧常用曲调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越剧常用曲调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本书出售、求购地址：https://www.jiaokey.com/book/detail/12857675.html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关键词搜索：https://www.jiaokey.com/tag/越剧常用曲调.html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