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永远跟着毛主席  武汉部队业余文艺会演歌曲选  简谱本</w:t>
      </w:r>
    </w:p>
    <w:p>
      <w:r>
        <w:rPr>
          <w:rFonts w:ascii="宋体" w:hAnsi="宋体" w:eastAsia="宋体"/>
          <w:sz w:val="24"/>
        </w:rPr>
        <w:t>叶英等作词；李墨林等作曲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永远跟着毛主席  武汉部队业余文艺会演歌曲选  简谱本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叶英等作词；李墨林等作曲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本书出售、求购地址：https://www.jiaokey.com/book/detail/12857664.html</w:t>
      </w:r>
    </w:p>
    <w:p>
      <w:r>
        <w:t>更多相关图书推荐：https://www.jiaokey.com</w:t>
      </w:r>
    </w:p>
    <w:p>
      <w:r>
        <w:t>叶英等作词；李墨林等作曲 其他作品：https://www.jiaokey.com/tag/叶英等作词；李墨林等作曲.html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关键词搜索：https://www.jiaokey.com/tag/永远跟着毛主席  武汉部队业余文艺会演歌曲选  简谱本.html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