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王洁实谢莉斯男女声二重唱  续集</w:t>
      </w:r>
    </w:p>
    <w:p>
      <w:r>
        <w:rPr>
          <w:rFonts w:ascii="宋体" w:hAnsi="宋体" w:eastAsia="宋体"/>
          <w:sz w:val="24"/>
        </w:rPr>
        <w:t>湖南人民出版社编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王洁实谢莉斯男女声二重唱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本书出售、求购地址：https://www.jiaokey.com/book/detail/12857661.html</w:t>
      </w:r>
    </w:p>
    <w:p>
      <w:r>
        <w:t>更多相关图书推荐：https://www.jiaokey.com</w:t>
      </w:r>
    </w:p>
    <w:p>
      <w:r>
        <w:t>湖南人民出版社编 其他作品：https://www.jiaokey.com/tag/湖南人民出版社编.html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关键词搜索：https://www.jiaokey.com/tag/王洁实谢莉斯男女声二重唱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