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神秘的保安司令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神秘的保安司令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本书出售、求购地址：https://www.jiaokey.com/book/detail/12857648.html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关键词搜索：https://www.jiaokey.com/tag/神秘的保安司令.html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