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书名：醒来的睡神  奇猎记</w:t>
      </w:r>
    </w:p>
    <w:p>
      <w:r>
        <w:t>作者:刘沪生，黄正编</w:t>
      </w:r>
    </w:p>
    <w:p>
      <w:r>
        <w:t>出版社:北京：科学普及出版社</w:t>
      </w:r>
    </w:p>
    <w:p>
      <w:r>
        <w:t>出版日期：1981.07</w:t>
      </w:r>
    </w:p>
    <w:p>
      <w:r>
        <w:t>总页数：80</w:t>
      </w:r>
    </w:p>
    <w:p>
      <w:r>
        <w:t>更多请访问教客网:www.jiaokey.com</w:t>
      </w:r>
    </w:p>
    <w:p>
      <w:r>
        <w:t>醒来的睡神  奇猎记评论地址：https://www.jiaokey.com/book/detail/12857624.html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