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佩剑将军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佩剑将军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本书出售、求购地址：https://www.jiaokey.com/book/detail/12857606.html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佩剑将军.html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