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书名：电影连环画册  三家巷  下</w:t>
      </w:r>
    </w:p>
    <w:p>
      <w:r>
        <w:t>作者：索立编</w:t>
      </w:r>
    </w:p>
    <w:p>
      <w:r>
        <w:t>出版社：北京:中国电影出版社,1983.05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电影连环画册  三家巷  下 评论地址：https://www.jiaokey.com/book/detail/12857603.html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