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书名：鞭打神弹子</w:t>
      </w:r>
    </w:p>
    <w:p>
      <w:r>
        <w:t>作者：冯骥才著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鞭打神弹子 评论地址：https://www.jiaokey.com/book/detail/12857575.html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