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濡须之战</w:t>
      </w:r>
    </w:p>
    <w:p>
      <w:r>
        <w:t>作者：王星北编</w:t>
      </w:r>
    </w:p>
    <w:p>
      <w:r>
        <w:t>出版社：上海:上海人民美术出版社,1984.04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三国演义  濡须之战 评论地址：https://www.jiaokey.com/book/detail/12857561.html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