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高尔基故事  我的大学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高尔基故事  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本书出售、求购地址：https://www.jiaokey.com/book/detail/12857560.html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关键词搜索：https://www.jiaokey.com/tag/高尔基故事  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