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三夺芙蓉剑  上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三夺芙蓉剑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本书出售、求购地址：https://www.jiaokey.com/book/detail/12857507.html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关键词搜索：https://www.jiaokey.com/tag/三夺芙蓉剑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