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政归司马氏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政归司马氏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本书出售、求购地址：https://www.jiaokey.com/book/detail/12857398.html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政归司马氏.html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