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天蓝色的车厢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天蓝色的车厢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本书出售、求购地址：https://www.jiaokey.com/book/detail/12857356.html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关键词搜索：https://www.jiaokey.com/tag/天蓝色的车厢.html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