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书名：龟蛇盗  上</w:t>
      </w:r>
    </w:p>
    <w:p>
      <w:r>
        <w:t>作者：管新生编</w:t>
      </w:r>
    </w:p>
    <w:p>
      <w:r>
        <w:t>出版社：广州:岭南美术出版社,1987.05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龟蛇盗  上 评论地址：https://www.jiaokey.com/book/detail/12857345.html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