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通俗前后汉演义  党锢之祸</w:t>
      </w:r>
    </w:p>
    <w:p>
      <w:r>
        <w:rPr>
          <w:rFonts w:ascii="宋体" w:hAnsi="宋体" w:eastAsia="宋体"/>
          <w:sz w:val="24"/>
        </w:rPr>
        <w:t>沈毅编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通俗前后汉演义  党锢之祸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本书出售、求购地址：https://www.jiaokey.com/book/detail/12857331.html</w:t>
      </w:r>
    </w:p>
    <w:p>
      <w:r>
        <w:t>更多相关图书推荐：https://www.jiaokey.com</w:t>
      </w:r>
    </w:p>
    <w:p>
      <w:r>
        <w:t>沈毅编 其他作品：https://www.jiaokey.com/tag/沈毅编.html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关键词搜索：https://www.jiaokey.com/tag/通俗前后汉演义  党锢之祸.html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