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书名：蓝精灵智斗格格巫</w:t>
      </w:r>
    </w:p>
    <w:p>
      <w:r>
        <w:t>作者：皮约著</w:t>
      </w:r>
    </w:p>
    <w:p>
      <w:r>
        <w:t>出版社：广州:新世纪出版社,1987.09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蓝精灵智斗格格巫 评论地址：https://www.jiaokey.com/book/detail/12857321.html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