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搜孤救孤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搜孤救孤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本书出售、求购地址：https://www.jiaokey.com/book/detail/12857293.html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搜孤救孤.html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