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信息战冲击波</w:t>
      </w:r>
    </w:p>
    <w:p>
      <w:r>
        <w:rPr>
          <w:rFonts w:ascii="宋体" w:hAnsi="宋体" w:eastAsia="宋体"/>
          <w:sz w:val="24"/>
        </w:rPr>
        <w:t>戴德民总策划，刘冀蜀总编导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信息战冲击波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戴德民总策划，刘冀蜀总编导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本书出售、求购地址：https://www.jiaokey.com/book/detail/12857159.html</w:t>
      </w:r>
    </w:p>
    <w:p>
      <w:r>
        <w:t>更多相关图书推荐：https://www.jiaokey.com</w:t>
      </w:r>
    </w:p>
    <w:p>
      <w:r>
        <w:t>戴德民总策划，刘冀蜀总编导 其他作品：https://www.jiaokey.com/tag/戴德民总策划，刘冀蜀总编导.html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关键词搜索：https://www.jiaokey.com/tag/信息战冲击波.html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