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最新军队公务接待礼仪规范指导手册  第1卷</w:t>
      </w:r>
    </w:p>
    <w:p>
      <w:r>
        <w:rPr>
          <w:rFonts w:ascii="宋体" w:hAnsi="宋体" w:eastAsia="宋体"/>
          <w:sz w:val="24"/>
        </w:rPr>
        <w:t>谢铭港主编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最新军队公务接待礼仪规范指导手册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谢铭港主编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本书出售、求购地址：https://www.jiaokey.com/book/detail/12857127.html</w:t>
      </w:r>
    </w:p>
    <w:p>
      <w:r>
        <w:t>更多相关图书推荐：https://www.jiaokey.com</w:t>
      </w:r>
    </w:p>
    <w:p>
      <w:r>
        <w:t>谢铭港主编 其他作品：https://www.jiaokey.com/tag/谢铭港主编.html</w:t>
      </w:r>
    </w:p>
    <w:p>
      <w:r>
        <w:t>中国知识出版社 出版图书：https://www.jiaokey.com/tag/中国知识出版社.html</w:t>
      </w:r>
    </w:p>
    <w:p>
      <w:r>
        <w:t>关键词搜索：https://www.jiaokey.com/tag/最新军队公务接待礼仪规范指导手册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