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警察执法程序规范与办案技巧及案例评析实务全书  下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警察执法程序规范与办案技巧及案例评析实务全书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本书出售、求购地址：https://www.jiaokey.com/book/detail/12857110.html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关键词搜索：https://www.jiaokey.com/tag/警察执法程序规范与办案技巧及案例评析实务全书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