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现代军队信息技术应用与军队信息化建设管理指导手册  第4卷</w:t>
      </w:r>
    </w:p>
    <w:p>
      <w:r>
        <w:rPr>
          <w:rFonts w:ascii="宋体" w:hAnsi="宋体" w:eastAsia="宋体"/>
          <w:sz w:val="24"/>
        </w:rPr>
        <w:t>杨子文主编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现代军队信息技术应用与军队信息化建设管理指导手册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本书出售、求购地址：https://www.jiaokey.com/book/detail/12857107.html</w:t>
      </w:r>
    </w:p>
    <w:p>
      <w:r>
        <w:t>更多相关图书推荐：https://www.jiaokey.com</w:t>
      </w:r>
    </w:p>
    <w:p>
      <w:r>
        <w:t>杨子文主编 其他作品：https://www.jiaokey.com/tag/杨子文主编.html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关键词搜索：https://www.jiaokey.com/tag/现代军队信息技术应用与军队信息化建设管理指导手册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