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书名：亚美尼亚  2009年版</w:t>
      </w:r>
    </w:p>
    <w:p>
      <w:r>
        <w:t>作者：商务部国际贸易经济合作研究院</w:t>
      </w:r>
    </w:p>
    <w:p>
      <w:r>
        <w:t>出版社：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亚美尼亚  2009年版 评论地址：https://www.jiaokey.com/book/detail/12857069.html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