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圭亚那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圭亚那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本书出售、求购地址：https://www.jiaokey.com/book/detail/12857065.html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关键词搜索：https://www.jiaokey.com/tag/圭亚那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