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沙特阿拉伯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沙特阿拉伯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本书出售、求购地址：https://www.jiaokey.com/book/detail/12857062.html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关键词搜索：https://www.jiaokey.com/tag/沙特阿拉伯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