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中国国债市场与投资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中国国债市场与投资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本书出售、求购地址：https://www.jiaokey.com/book/detail/12857057.html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关键词搜索：https://www.jiaokey.com/tag/中国国债市场与投资.html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