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书名：在西方市场经济中的企业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在西方市场经济中的企业 评论地址：https://www.jiaokey.com/book/detail/12857048.html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