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促进发展  国际货币基金组织的贡贡献</w:t>
      </w:r>
    </w:p>
    <w:p>
      <w:r>
        <w:rPr>
          <w:rFonts w:ascii="宋体" w:hAnsi="宋体" w:eastAsia="宋体"/>
          <w:sz w:val="24"/>
        </w:rPr>
        <w:t>巴哈拉姆·诺扎德著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促进发展  国际货币基金组织的贡贡献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巴哈拉姆·诺扎德著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本书出售、求购地址：https://www.jiaokey.com/book/detail/12857033.html</w:t>
      </w:r>
    </w:p>
    <w:p>
      <w:r>
        <w:t>更多相关图书推荐：https://www.jiaokey.com</w:t>
      </w:r>
    </w:p>
    <w:p>
      <w:r>
        <w:t>巴哈拉姆·诺扎德著 其他作品：https://www.jiaokey.com/tag/巴哈拉姆·诺扎德著.html</w:t>
      </w:r>
    </w:p>
    <w:p>
      <w:r>
        <w:t>北京:中国金融出版社 出版图书：https://www.jiaokey.com/tag/北京:中国金融出版社.html</w:t>
      </w:r>
    </w:p>
    <w:p>
      <w:r>
        <w:t>关键词搜索：https://www.jiaokey.com/tag/促进发展  国际货币基金组织的贡贡献.html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