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利率期限结构的模型在金融市场的应用</w:t>
      </w:r>
    </w:p>
    <w:p>
      <w:r>
        <w:rPr>
          <w:rFonts w:ascii="宋体" w:hAnsi="宋体" w:eastAsia="宋体"/>
          <w:sz w:val="24"/>
        </w:rPr>
        <w:t>谢赤，邓艺颖编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利率期限结构的模型在金融市场的应用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谢赤，邓艺颖编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利息率-应用-金融市场-研究-利息率-金融市场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本书出售、求购地址：https://www.jiaokey.com/book/detail/12856997.html</w:t>
      </w:r>
    </w:p>
    <w:p>
      <w:r>
        <w:t>更多相关图书推荐：https://www.jiaokey.com</w:t>
      </w:r>
    </w:p>
    <w:p>
      <w:r>
        <w:t>谢赤，邓艺颖编 其他作品：https://www.jiaokey.com/tag/谢赤，邓艺颖编.html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关键词搜索：https://www.jiaokey.com/tag/利息率-应用-金融市场-研究-利息率-金融市场.html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