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书名：创伤小说</w:t>
      </w:r>
    </w:p>
    <w:p>
      <w:r>
        <w:t>作者：（英）安妮·怀特海德著</w:t>
      </w:r>
    </w:p>
    <w:p>
      <w:r>
        <w:t>出版社：郑州:河南大学出版社,2011.02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创伤小说 评论地址：https://www.jiaokey.com/book/detail/12856961.html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