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书名：浴火存真  名辈版画联展画集</w:t>
      </w:r>
    </w:p>
    <w:p>
      <w:r>
        <w:t>作者：张坚主编</w:t>
      </w:r>
    </w:p>
    <w:p>
      <w:r>
        <w:t>出版社：上海:东方出版中心,2011.07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浴火存真  名辈版画联展画集 评论地址：https://www.jiaokey.com/book/detail/12856952.html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