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知音文化管理五讲  怎样打造知音伙伴式团队</w:t>
      </w:r>
    </w:p>
    <w:p>
      <w:r>
        <w:rPr>
          <w:rFonts w:ascii="宋体" w:hAnsi="宋体" w:eastAsia="宋体"/>
          <w:sz w:val="24"/>
        </w:rPr>
        <w:t>徐彦平著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6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知音文化管理五讲  怎样打造知音伙伴式团队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企业文化-文化管理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本书出售、求购地址：https://www.jiaokey.com/book/detail/12856938.html</w:t>
      </w:r>
    </w:p>
    <w:p>
      <w:r>
        <w:t>更多相关图书推荐：https://www.jiaokey.com</w:t>
      </w:r>
    </w:p>
    <w:p>
      <w:r>
        <w:t>徐彦平著 其他作品：https://www.jiaokey.com/tag/徐彦平著.html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关键词搜索：https://www.jiaokey.com/tag/企业文化-文化管理.html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