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剑桥英语惯用搭配  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剑桥英语惯用搭配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本书出售、求购地址：https://www.jiaokey.com/book/detail/12856922.html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关键词搜索：https://www.jiaokey.com/tag/剑桥英语惯用搭配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