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书名：听力技巧加强版·英语六级全真预测试题及详解</w:t>
      </w:r>
    </w:p>
    <w:p>
      <w:r>
        <w:t>作者：刘金龙主编</w:t>
      </w:r>
    </w:p>
    <w:p>
      <w:r>
        <w:t>出版社：上海：华东理工大学出版社</w:t>
      </w:r>
    </w:p>
    <w:p>
      <w:r>
        <w:t>出版日期：2011.08</w:t>
      </w:r>
    </w:p>
    <w:p>
      <w:r>
        <w:t>总页数：222</w:t>
      </w:r>
    </w:p>
    <w:p>
      <w:r>
        <w:t>更多请访问教客网: www.jiaokey.com</w:t>
      </w:r>
    </w:p>
    <w:p>
      <w:r>
        <w:t>听力技巧加强版·英语六级全真预测试题及详解 评论地址：https://www.jiaokey.com/book/detail/12856902.html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